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23599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МО "ЧАРОДИНСКИЙ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"Магарская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учителей русского языка и литературы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Г.А.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Османов Х.А.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Муртазалиев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3089000)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с. Магар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235990" w:id="5"/>
    <w:p>
      <w:pPr>
        <w:sectPr>
          <w:pgSz w:w="11906" w:h="16383" w:orient="portrait"/>
        </w:sectPr>
      </w:pPr>
    </w:p>
    <w:bookmarkEnd w:id="5"/>
    <w:bookmarkEnd w:id="0"/>
    <w:bookmarkStart w:name="block-2323599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3235995" w:id="7"/>
    <w:p>
      <w:pPr>
        <w:sectPr>
          <w:pgSz w:w="11906" w:h="16383" w:orient="portrait"/>
        </w:sectPr>
      </w:pPr>
    </w:p>
    <w:bookmarkEnd w:id="7"/>
    <w:bookmarkEnd w:id="6"/>
    <w:bookmarkStart w:name="block-23235996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23235996" w:id="9"/>
    <w:p>
      <w:pPr>
        <w:sectPr>
          <w:pgSz w:w="11906" w:h="16383" w:orient="portrait"/>
        </w:sectPr>
      </w:pPr>
    </w:p>
    <w:bookmarkEnd w:id="9"/>
    <w:bookmarkEnd w:id="8"/>
    <w:bookmarkStart w:name="block-23235991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235991" w:id="11"/>
    <w:p>
      <w:pPr>
        <w:sectPr>
          <w:pgSz w:w="11906" w:h="16383" w:orient="portrait"/>
        </w:sectPr>
      </w:pPr>
    </w:p>
    <w:bookmarkEnd w:id="11"/>
    <w:bookmarkEnd w:id="10"/>
    <w:bookmarkStart w:name="block-2323599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235992" w:id="13"/>
    <w:p>
      <w:pPr>
        <w:sectPr>
          <w:pgSz w:w="16383" w:h="11906" w:orient="landscape"/>
        </w:sectPr>
      </w:pPr>
    </w:p>
    <w:bookmarkEnd w:id="13"/>
    <w:bookmarkEnd w:id="12"/>
    <w:bookmarkStart w:name="block-2323599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235994" w:id="15"/>
    <w:p>
      <w:pPr>
        <w:sectPr>
          <w:pgSz w:w="16383" w:h="11906" w:orient="landscape"/>
        </w:sectPr>
      </w:pPr>
    </w:p>
    <w:bookmarkEnd w:id="15"/>
    <w:bookmarkEnd w:id="14"/>
    <w:bookmarkStart w:name="block-2323599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235993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