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5091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МО "Чародинский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"Магарская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Абдурашидова П.М.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Османов Х.А.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О.П.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3768610)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 Магар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509150" w:id="5"/>
    <w:p>
      <w:pPr>
        <w:sectPr>
          <w:pgSz w:w="11906" w:h="16383" w:orient="portrait"/>
        </w:sectPr>
      </w:pPr>
    </w:p>
    <w:bookmarkEnd w:id="5"/>
    <w:bookmarkEnd w:id="0"/>
    <w:bookmarkStart w:name="block-2850914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8509149" w:id="7"/>
    <w:p>
      <w:pPr>
        <w:sectPr>
          <w:pgSz w:w="11906" w:h="16383" w:orient="portrait"/>
        </w:sectPr>
      </w:pPr>
    </w:p>
    <w:bookmarkEnd w:id="7"/>
    <w:bookmarkEnd w:id="6"/>
    <w:bookmarkStart w:name="block-2850915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8509152" w:id="9"/>
    <w:p>
      <w:pPr>
        <w:sectPr>
          <w:pgSz w:w="11906" w:h="16383" w:orient="portrait"/>
        </w:sectPr>
      </w:pPr>
    </w:p>
    <w:bookmarkEnd w:id="9"/>
    <w:bookmarkEnd w:id="8"/>
    <w:bookmarkStart w:name="block-2850915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8509153" w:id="11"/>
    <w:p>
      <w:pPr>
        <w:sectPr>
          <w:pgSz w:w="11906" w:h="16383" w:orient="portrait"/>
        </w:sectPr>
      </w:pPr>
    </w:p>
    <w:bookmarkEnd w:id="11"/>
    <w:bookmarkEnd w:id="10"/>
    <w:bookmarkStart w:name="block-2850915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09151" w:id="13"/>
    <w:p>
      <w:pPr>
        <w:sectPr>
          <w:pgSz w:w="16383" w:h="11906" w:orient="landscape"/>
        </w:sectPr>
      </w:pPr>
    </w:p>
    <w:bookmarkEnd w:id="13"/>
    <w:bookmarkEnd w:id="12"/>
    <w:bookmarkStart w:name="block-2850915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09156" w:id="15"/>
    <w:p>
      <w:pPr>
        <w:sectPr>
          <w:pgSz w:w="16383" w:h="11906" w:orient="landscape"/>
        </w:sectPr>
      </w:pPr>
    </w:p>
    <w:bookmarkEnd w:id="15"/>
    <w:bookmarkEnd w:id="14"/>
    <w:bookmarkStart w:name="block-2850915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09154" w:id="17"/>
    <w:p>
      <w:pPr>
        <w:sectPr>
          <w:pgSz w:w="16383" w:h="11906" w:orient="landscape"/>
        </w:sectPr>
      </w:pPr>
    </w:p>
    <w:bookmarkEnd w:id="17"/>
    <w:bookmarkEnd w:id="16"/>
    <w:bookmarkStart w:name="block-2850915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50915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