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5429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Абдурашидова П.М.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 _____" "_____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2870567)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 Магар 2023</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542915" w:id="5"/>
    <w:p>
      <w:pPr>
        <w:sectPr>
          <w:pgSz w:w="11906" w:h="16383" w:orient="portrait"/>
        </w:sectPr>
      </w:pPr>
    </w:p>
    <w:bookmarkEnd w:id="5"/>
    <w:bookmarkEnd w:id="0"/>
    <w:bookmarkStart w:name="block-21542916"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1542916" w:id="8"/>
    <w:p>
      <w:pPr>
        <w:sectPr>
          <w:pgSz w:w="11906" w:h="16383" w:orient="portrait"/>
        </w:sectPr>
      </w:pPr>
    </w:p>
    <w:bookmarkEnd w:id="8"/>
    <w:bookmarkEnd w:id="6"/>
    <w:bookmarkStart w:name="block-21542914"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1542914" w:id="91"/>
    <w:p>
      <w:pPr>
        <w:sectPr>
          <w:pgSz w:w="11906" w:h="16383" w:orient="portrait"/>
        </w:sectPr>
      </w:pPr>
    </w:p>
    <w:bookmarkEnd w:id="91"/>
    <w:bookmarkEnd w:id="9"/>
    <w:bookmarkStart w:name="block-21542918"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1542918" w:id="93"/>
    <w:p>
      <w:pPr>
        <w:sectPr>
          <w:pgSz w:w="11906" w:h="16383" w:orient="portrait"/>
        </w:sectPr>
      </w:pPr>
    </w:p>
    <w:bookmarkEnd w:id="93"/>
    <w:bookmarkEnd w:id="92"/>
    <w:bookmarkStart w:name="block-21542917"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1542917" w:id="95"/>
    <w:p>
      <w:pPr>
        <w:sectPr>
          <w:pgSz w:w="16383" w:h="11906" w:orient="landscape"/>
        </w:sectPr>
      </w:pPr>
    </w:p>
    <w:bookmarkEnd w:id="95"/>
    <w:bookmarkEnd w:id="94"/>
    <w:bookmarkStart w:name="block-21542921"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542921" w:id="97"/>
    <w:p>
      <w:pPr>
        <w:sectPr>
          <w:pgSz w:w="16383" w:h="11906" w:orient="landscape"/>
        </w:sectPr>
      </w:pPr>
    </w:p>
    <w:bookmarkEnd w:id="97"/>
    <w:bookmarkEnd w:id="96"/>
    <w:bookmarkStart w:name="block-21542919"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542919" w:id="99"/>
    <w:p>
      <w:pPr>
        <w:sectPr>
          <w:pgSz w:w="16383" w:h="11906" w:orient="landscape"/>
        </w:sectPr>
      </w:pPr>
    </w:p>
    <w:bookmarkEnd w:id="99"/>
    <w:bookmarkEnd w:id="98"/>
    <w:bookmarkStart w:name="block-21542920"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542920"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