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104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 " Чародинский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Абдурашидова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3768766)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510454" w:id="5"/>
    <w:p>
      <w:pPr>
        <w:sectPr>
          <w:pgSz w:w="11906" w:h="16383" w:orient="portrait"/>
        </w:sectPr>
      </w:pPr>
    </w:p>
    <w:bookmarkEnd w:id="5"/>
    <w:bookmarkEnd w:id="0"/>
    <w:bookmarkStart w:name="block-285104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8510451" w:id="8"/>
    <w:p>
      <w:pPr>
        <w:sectPr>
          <w:pgSz w:w="11906" w:h="16383" w:orient="portrait"/>
        </w:sectPr>
      </w:pPr>
    </w:p>
    <w:bookmarkEnd w:id="8"/>
    <w:bookmarkEnd w:id="6"/>
    <w:bookmarkStart w:name="block-2851045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8510455" w:id="13"/>
    <w:p>
      <w:pPr>
        <w:sectPr>
          <w:pgSz w:w="11906" w:h="16383" w:orient="portrait"/>
        </w:sectPr>
      </w:pPr>
    </w:p>
    <w:bookmarkEnd w:id="13"/>
    <w:bookmarkEnd w:id="9"/>
    <w:bookmarkStart w:name="block-28510452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8510452" w:id="19"/>
    <w:p>
      <w:pPr>
        <w:sectPr>
          <w:pgSz w:w="11906" w:h="16383" w:orient="portrait"/>
        </w:sectPr>
      </w:pPr>
    </w:p>
    <w:bookmarkEnd w:id="19"/>
    <w:bookmarkEnd w:id="14"/>
    <w:bookmarkStart w:name="block-28510453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10453" w:id="21"/>
    <w:p>
      <w:pPr>
        <w:sectPr>
          <w:pgSz w:w="16383" w:h="11906" w:orient="landscape"/>
        </w:sectPr>
      </w:pPr>
    </w:p>
    <w:bookmarkEnd w:id="21"/>
    <w:bookmarkEnd w:id="20"/>
    <w:bookmarkStart w:name="block-2851045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10456" w:id="23"/>
    <w:p>
      <w:pPr>
        <w:sectPr>
          <w:pgSz w:w="16383" w:h="11906" w:orient="landscape"/>
        </w:sectPr>
      </w:pPr>
    </w:p>
    <w:bookmarkEnd w:id="23"/>
    <w:bookmarkEnd w:id="22"/>
    <w:bookmarkStart w:name="block-28510457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510457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